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43E2B" w14:textId="7A027E62" w:rsidR="00092A7C" w:rsidRDefault="00000000">
      <w:pPr>
        <w:pStyle w:val="Title"/>
      </w:pPr>
      <w:r>
        <w:t>Friends and Family Test Results</w:t>
      </w:r>
      <w:r w:rsidR="0057265D">
        <w:t xml:space="preserve">      March and April 2026</w:t>
      </w:r>
    </w:p>
    <w:p w14:paraId="6D61E324" w14:textId="060DEB33" w:rsidR="00092A7C" w:rsidRDefault="00000000">
      <w:pPr>
        <w:pStyle w:val="Heading1"/>
      </w:pPr>
      <w:r>
        <w:t>Latest Results</w:t>
      </w:r>
      <w:r w:rsidR="00635AAD">
        <w:t xml:space="preserve"> April 2026</w:t>
      </w:r>
    </w:p>
    <w:p w14:paraId="5F53CF04" w14:textId="77777777" w:rsidR="00092A7C" w:rsidRDefault="00000000">
      <w:r>
        <w:rPr>
          <w:noProof/>
        </w:rPr>
        <w:drawing>
          <wp:inline distT="0" distB="0" distL="0" distR="0" wp14:anchorId="3B0A28E6" wp14:editId="0FCFD593">
            <wp:extent cx="5486400" cy="32136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hs_chart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1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2C7D8A" w14:textId="77777777" w:rsidR="0057265D" w:rsidRDefault="0057265D"/>
    <w:p w14:paraId="370D883B" w14:textId="77777777" w:rsidR="0057265D" w:rsidRDefault="0057265D"/>
    <w:p w14:paraId="57B11656" w14:textId="77777777" w:rsidR="0057265D" w:rsidRDefault="0057265D"/>
    <w:p w14:paraId="47863D61" w14:textId="77777777" w:rsidR="0057265D" w:rsidRDefault="0057265D"/>
    <w:p w14:paraId="48B3E900" w14:textId="77777777" w:rsidR="0057265D" w:rsidRDefault="0057265D"/>
    <w:p w14:paraId="180C9BFE" w14:textId="77777777" w:rsidR="0057265D" w:rsidRDefault="0057265D"/>
    <w:p w14:paraId="5E0E9CD2" w14:textId="77777777" w:rsidR="0057265D" w:rsidRDefault="0057265D"/>
    <w:p w14:paraId="185D42BC" w14:textId="77777777" w:rsidR="0057265D" w:rsidRDefault="0057265D"/>
    <w:p w14:paraId="46D62726" w14:textId="77777777" w:rsidR="0057265D" w:rsidRDefault="0057265D"/>
    <w:p w14:paraId="02D8709A" w14:textId="77777777" w:rsidR="0057265D" w:rsidRDefault="0057265D"/>
    <w:p w14:paraId="5C0FC9E0" w14:textId="77777777" w:rsidR="0057265D" w:rsidRDefault="0057265D"/>
    <w:p w14:paraId="187C6274" w14:textId="20543974" w:rsidR="0057265D" w:rsidRDefault="0057265D" w:rsidP="0057265D">
      <w:pPr>
        <w:pStyle w:val="Title"/>
      </w:pPr>
      <w:r>
        <w:lastRenderedPageBreak/>
        <w:t>Friends and Family Test Results      March 2026</w:t>
      </w:r>
    </w:p>
    <w:p w14:paraId="46B4931C" w14:textId="77777777" w:rsidR="0057265D" w:rsidRDefault="0057265D"/>
    <w:p w14:paraId="2D39BEDF" w14:textId="77777777" w:rsidR="00092A7C" w:rsidRDefault="00000000">
      <w:pPr>
        <w:pStyle w:val="Heading1"/>
      </w:pPr>
      <w:r>
        <w:t>March 2026 Results</w:t>
      </w:r>
    </w:p>
    <w:p w14:paraId="1B5C3280" w14:textId="77777777" w:rsidR="00092A7C" w:rsidRDefault="00000000">
      <w:r>
        <w:rPr>
          <w:noProof/>
        </w:rPr>
        <w:drawing>
          <wp:inline distT="0" distB="0" distL="0" distR="0" wp14:anchorId="33412FF6" wp14:editId="66D9B5C0">
            <wp:extent cx="5486400" cy="320609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hs_chart_march26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06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2A7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85607962">
    <w:abstractNumId w:val="8"/>
  </w:num>
  <w:num w:numId="2" w16cid:durableId="1299610944">
    <w:abstractNumId w:val="6"/>
  </w:num>
  <w:num w:numId="3" w16cid:durableId="1235436321">
    <w:abstractNumId w:val="5"/>
  </w:num>
  <w:num w:numId="4" w16cid:durableId="292709875">
    <w:abstractNumId w:val="4"/>
  </w:num>
  <w:num w:numId="5" w16cid:durableId="1289781215">
    <w:abstractNumId w:val="7"/>
  </w:num>
  <w:num w:numId="6" w16cid:durableId="1267228041">
    <w:abstractNumId w:val="3"/>
  </w:num>
  <w:num w:numId="7" w16cid:durableId="1569341262">
    <w:abstractNumId w:val="2"/>
  </w:num>
  <w:num w:numId="8" w16cid:durableId="1768772122">
    <w:abstractNumId w:val="1"/>
  </w:num>
  <w:num w:numId="9" w16cid:durableId="946156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2A7C"/>
    <w:rsid w:val="0015074B"/>
    <w:rsid w:val="00255C3C"/>
    <w:rsid w:val="0029639D"/>
    <w:rsid w:val="00296697"/>
    <w:rsid w:val="00326F90"/>
    <w:rsid w:val="0057265D"/>
    <w:rsid w:val="00635AAD"/>
    <w:rsid w:val="0063753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180B3C"/>
  <w14:defaultImageDpi w14:val="300"/>
  <w15:docId w15:val="{4B0088C4-143F-4817-8F43-4E56C8F5E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PERKINS, Kristy (BOULTHAM PARK MEDICAL PRACTICE)</cp:lastModifiedBy>
  <cp:revision>3</cp:revision>
  <dcterms:created xsi:type="dcterms:W3CDTF">2026-05-06T12:13:00Z</dcterms:created>
  <dcterms:modified xsi:type="dcterms:W3CDTF">2026-05-06T12:17:00Z</dcterms:modified>
  <cp:category/>
</cp:coreProperties>
</file>