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Friends and Family Test Results – January 2026</w:t>
      </w:r>
    </w:p>
    <w:p/>
    <w:p>
      <w:r>
        <w:drawing>
          <wp:inline xmlns:a="http://schemas.openxmlformats.org/drawingml/2006/main" xmlns:pic="http://schemas.openxmlformats.org/drawingml/2006/picture">
            <wp:extent cx="5486400" cy="32136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fft_jan2026_chart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1368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